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074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427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Владимировича, </w:t>
      </w:r>
      <w:r>
        <w:rPr>
          <w:rStyle w:val="cat-UserDefinedgrp-2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1020.00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05-1</w:t>
      </w:r>
      <w:r>
        <w:rPr>
          <w:rFonts w:ascii="Times New Roman" w:eastAsia="Times New Roman" w:hAnsi="Times New Roman" w:cs="Times New Roman"/>
          <w:sz w:val="28"/>
          <w:szCs w:val="28"/>
        </w:rPr>
        <w:t>362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/1504/2024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 полностью , раскаялся в содеянном.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05-1362/1504/2024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12.11.2024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1020.00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>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административному наказанию в виде обязательных работ на срок 20 /двадцать/ часов).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57355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20">
    <w:name w:val="cat-UserDefined grp-26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224F2-E8D7-4337-B50E-C4C83E7C13F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